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FTP总司令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FTP总司令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本书出售、求购地址：https://www.jiaokey.com/book/detail/10665823.html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关键词搜索：https://www.jiaokey.com/tag/FTP总司令.html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