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企业市场价值与政府政策选择</w:t>
      </w:r>
    </w:p>
    <w:p>
      <w:r>
        <w:rPr>
          <w:rFonts w:ascii="宋体" w:hAnsi="宋体" w:eastAsia="宋体"/>
          <w:sz w:val="24"/>
        </w:rPr>
        <w:t>卢纯，程杞国著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企业市场价值与政府政策选择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卢纯，程杞国著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本书出售、求购地址：https://www.jiaokey.com/book/detail/10665781.html</w:t>
      </w:r>
    </w:p>
    <w:p>
      <w:r>
        <w:t>更多相关图书推荐：https://www.jiaokey.com</w:t>
      </w:r>
    </w:p>
    <w:p>
      <w:r>
        <w:t>卢纯，程杞国著 其他作品：https://www.jiaokey.com/tag/卢纯，程杞国著.html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关键词搜索：https://www.jiaokey.com/tag/企业市场价值与政府政策选择.html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