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中小学校建筑实录集萃</w:t>
      </w:r>
    </w:p>
    <w:p>
      <w:r>
        <w:rPr>
          <w:rFonts w:ascii="宋体" w:hAnsi="宋体" w:eastAsia="宋体"/>
          <w:sz w:val="24"/>
        </w:rPr>
        <w:t>张宗尧主编；教育部发展规划司，西安建筑科技大学编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中小学校建筑实录集萃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张宗尧主编；教育部发展规划司，西安建筑科技大学编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本书出售、求购地址：https://www.jiaokey.com/book/detail/10665770.html</w:t>
      </w:r>
    </w:p>
    <w:p>
      <w:r>
        <w:t>更多相关图书推荐：https://www.jiaokey.com</w:t>
      </w:r>
    </w:p>
    <w:p>
      <w:r>
        <w:t>张宗尧主编；教育部发展规划司，西安建筑科技大学编 其他作品：https://www.jiaokey.com/tag/张宗尧主编；教育部发展规划司，西安建筑科技大学编.html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关键词搜索：https://www.jiaokey.com/tag/中小学校建筑实录集萃.html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