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书名：未来的生活选择</w:t>
      </w:r>
    </w:p>
    <w:p>
      <w:r>
        <w:t>作者：（英）约翰·埃尔金顿（John Elkington），（英）朱莉娅·黑尔斯（Julia Hailes）著；张葆华等译</w:t>
      </w:r>
    </w:p>
    <w:p>
      <w:r>
        <w:t>出版社：北京：新华出版社</w:t>
      </w:r>
    </w:p>
    <w:p>
      <w:r>
        <w:t>出版日期：2000</w:t>
      </w:r>
    </w:p>
    <w:p>
      <w:r>
        <w:t>总页数：433</w:t>
      </w:r>
    </w:p>
    <w:p>
      <w:r>
        <w:t>更多请访问教客网: www.jiaokey.com</w:t>
      </w:r>
    </w:p>
    <w:p>
      <w:r>
        <w:t>未来的生活选择 评论地址：https://www.jiaokey.com/book/detail/10665753.html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