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2000学习捷径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本书出售、求购地址：https://www.jiaokey.com/book/detail/10665727.html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关键词搜索：https://www.jiaokey.com/tag/WPS 2000学习捷径.html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