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你的天赋权利</w:t>
      </w:r>
    </w:p>
    <w:p>
      <w:r>
        <w:rPr>
          <w:rFonts w:ascii="宋体" w:hAnsi="宋体" w:eastAsia="宋体"/>
          <w:sz w:val="24"/>
        </w:rPr>
        <w:t>（美）罗伯特·阿伯蒂（Robert Alberti），（美）麦克·依蒙斯（Michael Emmons）著；姚红，姚华译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你的天赋权利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（美）罗伯特·阿伯蒂（Robert Alberti），（美）麦克·依蒙斯（Michael Emmons）著；姚红，姚华译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本书出售、求购地址：https://www.jiaokey.com/book/detail/10665709.html</w:t>
      </w:r>
    </w:p>
    <w:p>
      <w:r>
        <w:t>更多相关图书推荐：https://www.jiaokey.com</w:t>
      </w:r>
    </w:p>
    <w:p>
      <w:r>
        <w:t>（美）罗伯特·阿伯蒂（Robert Alberti），（美）麦克·依蒙斯（Michael Emmons）著；姚红，姚华译 其他作品：https://www.jiaokey.com/tag/（美）罗伯特·阿伯蒂（Robert Alberti），（美）麦克·依蒙斯（Michael Emmons）著；姚红，姚华译.html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关键词搜索：https://www.jiaokey.com/tag/你的天赋权利.html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