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书名：电子工程制图</w:t>
      </w:r>
    </w:p>
    <w:p>
      <w:r>
        <w:t>作者：童幸生主编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电子工程制图 评论地址：https://www.jiaokey.com/book/detail/10665708.html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