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学校心理辅导活动指南教案集  初中版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学校心理辅导活动指南教案集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本书出售、求购地址：https://www.jiaokey.com/book/detail/10665617.html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关键词搜索：https://www.jiaokey.com/tag/学校心理辅导活动指南教案集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