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作者：孙秀山，徐利君主编</w:t>
      </w:r>
    </w:p>
    <w:p>
      <w:r>
        <w:t>出版社：北京：航空工业出版社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计算机应用教程 评论地址：https://www.jiaokey.com/book/detail/10665531.html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