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税收与美国社会  从一位会计师的经历谈起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税收与美国社会  从一位会计师的经历谈起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本书出售、求购地址：https://www.jiaokey.com/book/detail/10665516.html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关键词搜索：https://www.jiaokey.com/tag/税收与美国社会  从一位会计师的经历谈起.html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