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双区理论  致癌机理和致癌剂的非经验定量结构生理效应关系</w:t>
      </w:r>
    </w:p>
    <w:p>
      <w:r>
        <w:rPr>
          <w:rFonts w:ascii="宋体" w:hAnsi="宋体" w:eastAsia="宋体"/>
          <w:sz w:val="24"/>
        </w:rPr>
        <w:t>戴乾圜著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双区理论  致癌机理和致癌剂的非经验定量结构生理效应关系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戴乾圜著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本书出售、求购地址：https://www.jiaokey.com/book/detail/10665469.html</w:t>
      </w:r>
    </w:p>
    <w:p>
      <w:r>
        <w:t>更多相关图书推荐：https://www.jiaokey.com</w:t>
      </w:r>
    </w:p>
    <w:p>
      <w:r>
        <w:t>戴乾圜著 其他作品：https://www.jiaokey.com/tag/戴乾圜著.html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关键词搜索：https://www.jiaokey.com/tag/双区理论  致癌机理和致癌剂的非经验定量结构生理效应关系.html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