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全唐诗名篇精注佳句索引</w:t>
      </w:r>
    </w:p>
    <w:p>
      <w:r>
        <w:rPr>
          <w:rFonts w:ascii="宋体" w:hAnsi="宋体" w:eastAsia="宋体"/>
          <w:sz w:val="24"/>
        </w:rPr>
        <w:t>胡昭著，罗淑珍主编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全唐诗名篇精注佳句索引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胡昭著，罗淑珍主编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本书出售、求购地址：https://www.jiaokey.com/book/detail/10665467.html</w:t>
      </w:r>
    </w:p>
    <w:p>
      <w:r>
        <w:t>更多相关图书推荐：https://www.jiaokey.com</w:t>
      </w:r>
    </w:p>
    <w:p>
      <w:r>
        <w:t>胡昭著，罗淑珍主编 其他作品：https://www.jiaokey.com/tag/胡昭著，罗淑珍主编.html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关键词搜索：https://www.jiaokey.com/tag/全唐诗名篇精注佳句索引.html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