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 Action程序设计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 Action程序设计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本书出售、求购地址：https://www.jiaokey.com/book/detail/10665452.html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5 Action程序设计.html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