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书名：心理咨询与心理治疗</w:t>
      </w:r>
    </w:p>
    <w:p>
      <w:r>
        <w:t>作者：（美）Gerald Corey著；石林，程俊玲译</w:t>
      </w:r>
    </w:p>
    <w:p>
      <w:r>
        <w:t>出版社：北京：中国轻工业出版社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心理咨询与心理治疗 评论地址：https://www.jiaokey.com/book/detail/10665361.html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