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书名：百县市经济社会调查·镇宁卷</w:t>
      </w:r>
    </w:p>
    <w:p>
      <w:r>
        <w:t>作者：牛凤瑞，陈春逢，朱荣，丁伟志，陆学艺，王恒生，祝宪民，崔永红，李嘉善，赵池，邓壬富，何耀华，李培山，王光华，范祖錡，柯受淼，胡国铤，余伯流，刘文璞，杨勋，欧阳元</w:t>
      </w:r>
    </w:p>
    <w:p>
      <w:r>
        <w:t>出版社：北京：中国大百科全书出版社</w:t>
      </w:r>
    </w:p>
    <w:p>
      <w:r>
        <w:t>出版日期：1992</w:t>
      </w:r>
    </w:p>
    <w:p>
      <w:r>
        <w:t>总页数：572</w:t>
      </w:r>
    </w:p>
    <w:p>
      <w:r>
        <w:t>更多请访问教客网: www.jiaokey.com</w:t>
      </w:r>
    </w:p>
    <w:p>
      <w:r>
        <w:t>百县市经济社会调查·镇宁卷 评论地址：https://www.jiaokey.com/book/detail/10665357.html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