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书名：国有公司产权关系和治理结构</w:t>
      </w:r>
    </w:p>
    <w:p>
      <w:r>
        <w:t>作者：叶祥松著</w:t>
      </w:r>
    </w:p>
    <w:p>
      <w:r>
        <w:t>出版社：北京：经济管理出版社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国有公司产权关系和治理结构 评论地址：https://www.jiaokey.com/book/detail/10665336.html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