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绿茵场上的花瓣  足球幕后风雨情</w:t>
      </w:r>
    </w:p>
    <w:p>
      <w:r>
        <w:rPr>
          <w:rFonts w:ascii="宋体" w:hAnsi="宋体" w:eastAsia="宋体"/>
          <w:sz w:val="24"/>
        </w:rPr>
        <w:t>吴京红著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绿茵场上的花瓣  足球幕后风雨情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本书出售、求购地址：https://www.jiaokey.com/book/detail/10665306.html</w:t>
      </w:r>
    </w:p>
    <w:p>
      <w:r>
        <w:t>更多相关图书推荐：https://www.jiaokey.com</w:t>
      </w:r>
    </w:p>
    <w:p>
      <w:r>
        <w:t>吴京红著 其他作品：https://www.jiaokey.com/tag/吴京红著.html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关键词搜索：https://www.jiaokey.com/tag/绿茵场上的花瓣  足球幕后风雨情.html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