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书名：新的飞跃：深圳市福田区股份合作制的探索与实践</w:t>
      </w:r>
    </w:p>
    <w:p>
      <w:r>
        <w:t>作者：朱文辉</w:t>
      </w:r>
    </w:p>
    <w:p>
      <w:r>
        <w:t>出版社：深圳：海天出版社</w:t>
      </w:r>
    </w:p>
    <w:p>
      <w:r>
        <w:t>出版日期：1997</w:t>
      </w:r>
    </w:p>
    <w:p>
      <w:r>
        <w:t>总页数：203</w:t>
      </w:r>
    </w:p>
    <w:p>
      <w:r>
        <w:t>更多请访问教客网: www.jiaokey.com</w:t>
      </w:r>
    </w:p>
    <w:p>
      <w:r>
        <w:t>新的飞跃：深圳市福田区股份合作制的探索与实践 评论地址：https://www.jiaokey.com/book/detail/10665296.html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