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历史上的星占学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历史上的星占学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本书出售、求购地址：https://www.jiaokey.com/book/detail/10665250.html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关键词搜索：https://www.jiaokey.com/tag/历史上的星占学.html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