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书名：现代高新技术发展概论</w:t>
      </w:r>
    </w:p>
    <w:p>
      <w:r>
        <w:t>作者：吴龙生著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总页数：300</w:t>
      </w:r>
    </w:p>
    <w:p>
      <w:r>
        <w:t>更多请访问教客网: www.jiaokey.com</w:t>
      </w:r>
    </w:p>
    <w:p>
      <w:r>
        <w:t>现代高新技术发展概论 评论地址：https://www.jiaokey.com/book/detail/10665213.html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