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书名：仿真珍珠谋杀案</w:t>
      </w:r>
    </w:p>
    <w:p>
      <w:r>
        <w:t>作者：（日）山村美纱著；孙明德，周黎薇译</w:t>
      </w:r>
    </w:p>
    <w:p>
      <w:r>
        <w:t>出版社：北京：群众出版社</w:t>
      </w:r>
    </w:p>
    <w:p>
      <w:r>
        <w:t>出版日期：2000</w:t>
      </w:r>
    </w:p>
    <w:p>
      <w:r>
        <w:t>总页数：233</w:t>
      </w:r>
    </w:p>
    <w:p>
      <w:r>
        <w:t>更多请访问教客网: www.jiaokey.com</w:t>
      </w:r>
    </w:p>
    <w:p>
      <w:r>
        <w:t>仿真珍珠谋杀案 评论地址：https://www.jiaokey.com/book/detail/10665146.html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