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作者：沈薇贞主编</w:t>
      </w:r>
    </w:p>
    <w:p>
      <w:r>
        <w:t>出版社：上海：复旦大学出版社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国际结算 评论地址：https://www.jiaokey.com/book/detail/10665107.html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