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宽带娱乐ADSL+Cable Modem</w:t>
      </w:r>
    </w:p>
    <w:p>
      <w:r>
        <w:rPr>
          <w:rFonts w:ascii="宋体" w:hAnsi="宋体" w:eastAsia="宋体"/>
          <w:sz w:val="24"/>
        </w:rPr>
        <w:t>彼特工作室编著；北大宏博改编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宽带娱乐ADSL+Cable Modem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彼特工作室编著；北大宏博改编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本书出售、求购地址：https://www.jiaokey.com/book/detail/10665105.html</w:t>
      </w:r>
    </w:p>
    <w:p>
      <w:r>
        <w:t>更多相关图书推荐：https://www.jiaokey.com</w:t>
      </w:r>
    </w:p>
    <w:p>
      <w:r>
        <w:t>彼特工作室编著；北大宏博改编 其他作品：https://www.jiaokey.com/tag/彼特工作室编著；北大宏博改编.html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关键词搜索：https://www.jiaokey.com/tag/宽带娱乐ADSL+Cable Modem.html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