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书名：《大学核心英语词汇练习册》疑难解析</w:t>
      </w:r>
    </w:p>
    <w:p>
      <w:r>
        <w:t>作者：封文和等编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《大学核心英语词汇练习册》疑难解析 评论地址：https://www.jiaokey.com/book/detail/10665028.html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