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作者：（明）汤显祖撰；李娜等注</w:t>
      </w:r>
    </w:p>
    <w:p>
      <w:r>
        <w:t>出版社：北京：华夏出版社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牡丹亭 评论地址：https://www.jiaokey.com/book/detail/10664989.html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