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书名：会师金汤桥  生擒陈长捷  记天津战役</w:t>
      </w:r>
    </w:p>
    <w:p>
      <w:r>
        <w:t>作者：吴学陵编著</w:t>
      </w:r>
    </w:p>
    <w:p>
      <w:r>
        <w:t>出版社：北京：中国工人出版社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会师金汤桥  生擒陈长捷  记天津战役 评论地址：https://www.jiaokey.com/book/detail/10664960.html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