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书名：精妙口才  实用口语技巧</w:t>
      </w:r>
    </w:p>
    <w:p>
      <w:r>
        <w:t>作者：汪缚天主编</w:t>
      </w:r>
    </w:p>
    <w:p>
      <w:r>
        <w:t>出版社：赤峰：内蒙古科学技术出版社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精妙口才  实用口语技巧 评论地址：https://www.jiaokey.com/book/detail/10664923.html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