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书名：居室布艺</w:t>
      </w:r>
    </w:p>
    <w:p>
      <w:r>
        <w:t>作者：杨向英</w:t>
      </w:r>
    </w:p>
    <w:p>
      <w:r>
        <w:t>出版社：杭州：浙江科学技术出版社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居室布艺 评论地址：https://www.jiaokey.com/book/detail/10664906.html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