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奥斯卡奖70年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奥斯卡奖70年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本书出售、求购地址：https://www.jiaokey.com/book/detail/10664891.html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关键词搜索：https://www.jiaokey.com/tag/奥斯卡奖70年.html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