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跨越青春的障碍</w:t>
      </w:r>
    </w:p>
    <w:p>
      <w:r>
        <w:rPr>
          <w:rFonts w:ascii="宋体" w:hAnsi="宋体" w:eastAsia="宋体"/>
          <w:sz w:val="24"/>
        </w:rPr>
        <w:t>张海钟，王云霞，雒焕国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跨越青春的障碍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张海钟，王云霞，雒焕国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本书出售、求购地址：https://www.jiaokey.com/book/detail/10664846.html</w:t>
      </w:r>
    </w:p>
    <w:p>
      <w:r>
        <w:t>更多相关图书推荐：https://www.jiaokey.com</w:t>
      </w:r>
    </w:p>
    <w:p>
      <w:r>
        <w:t>张海钟，王云霞，雒焕国 其他作品：https://www.jiaokey.com/tag/张海钟，王云霞，雒焕国.html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关键词搜索：https://www.jiaokey.com/tag/跨越青春的障碍.html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