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书名：后现代主义哲学述评</w:t>
      </w:r>
    </w:p>
    <w:p>
      <w:r>
        <w:t>作者：赵光武主编</w:t>
      </w:r>
    </w:p>
    <w:p>
      <w:r>
        <w:t>出版社：北京：西苑出版社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后现代主义哲学述评 评论地址：https://www.jiaokey.com/book/detail/10664701.html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