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书名：低温系统</w:t>
      </w:r>
    </w:p>
    <w:p>
      <w:r>
        <w:t>作者：王如竹，汪荣顺编著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低温系统 评论地址：https://www.jiaokey.com/book/detail/10664597.html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