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书名：怎样进行自我完善  能力与才干的自我发现</w:t>
      </w:r>
    </w:p>
    <w:p>
      <w:r>
        <w:t>作者：（日）山口彰著；史继晟，刘福丽译</w:t>
      </w:r>
    </w:p>
    <w:p>
      <w:r>
        <w:t>出版社：北京：科学普及出版社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怎样进行自我完善  能力与才干的自我发现 评论地址：https://www.jiaokey.com/book/detail/10664525.html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