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半年涨一半儿  短线炒股最佳买卖点</w:t>
      </w:r>
    </w:p>
    <w:p>
      <w:r>
        <w:rPr>
          <w:rFonts w:ascii="宋体" w:hAnsi="宋体" w:eastAsia="宋体"/>
          <w:sz w:val="24"/>
        </w:rPr>
        <w:t>陈火金，文雪峰编著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半年涨一半儿  短线炒股最佳买卖点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陈火金，文雪峰编著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本书出售、求购地址：https://www.jiaokey.com/book/detail/10664419.html</w:t>
      </w:r>
    </w:p>
    <w:p>
      <w:r>
        <w:t>更多相关图书推荐：https://www.jiaokey.com</w:t>
      </w:r>
    </w:p>
    <w:p>
      <w:r>
        <w:t>陈火金，文雪峰编著 其他作品：https://www.jiaokey.com/tag/陈火金，文雪峰编著.html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关键词搜索：https://www.jiaokey.com/tag/半年涨一半儿  短线炒股最佳买卖点.html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