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最新大学英语自考应试试题集·第1卷</w:t>
      </w:r>
    </w:p>
    <w:p>
      <w:r>
        <w:rPr>
          <w:rFonts w:ascii="宋体" w:hAnsi="宋体" w:eastAsia="宋体"/>
          <w:sz w:val="24"/>
        </w:rPr>
        <w:t>曹京渊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最新大学英语自考应试试题集·第1卷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曹京渊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本书出售、求购地址：https://www.jiaokey.com/book/detail/10664366.html</w:t>
      </w:r>
    </w:p>
    <w:p>
      <w:r>
        <w:t>更多相关图书推荐：https://www.jiaokey.com</w:t>
      </w:r>
    </w:p>
    <w:p>
      <w:r>
        <w:t>曹京渊 其他作品：https://www.jiaokey.com/tag/曹京渊.html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关键词搜索：https://www.jiaokey.com/tag/最新大学英语自考应试试题集·第1卷.html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