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全国计算机等级考试一级B达标辅导 Windows环境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全国计算机等级考试一级B达标辅导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本书出售、求购地址：https://www.jiaokey.com/book/detail/10664298.html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关键词搜索：https://www.jiaokey.com/tag/全国计算机等级考试一级B达标辅导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