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6.0应用实例大制作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6.0应用实例大制作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本书出售、求购地址：https://www.jiaokey.com/book/detail/10664242.html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关键词搜索：https://www.jiaokey.com/tag/Photoshop 6.0应用实例大制作.html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