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书名：圣学复苏精义</w:t>
      </w:r>
    </w:p>
    <w:p>
      <w:r>
        <w:t>作者：（阿拉伯）安萨里著；（沙特）萨里赫·艾哈迈德·沙米编；张维真译</w:t>
      </w:r>
    </w:p>
    <w:p>
      <w:r>
        <w:t>出版社：北京：商务印书馆</w:t>
      </w:r>
    </w:p>
    <w:p>
      <w:r>
        <w:t>出版日期：2001</w:t>
      </w:r>
    </w:p>
    <w:p>
      <w:r>
        <w:t>总页数：400</w:t>
      </w:r>
    </w:p>
    <w:p>
      <w:r>
        <w:t>更多请访问教客网: www.jiaokey.com</w:t>
      </w:r>
    </w:p>
    <w:p>
      <w:r>
        <w:t>圣学复苏精义 评论地址：https://www.jiaokey.com/book/detail/10664227.html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