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电脑生手入门宝典</w:t>
      </w:r>
    </w:p>
    <w:p>
      <w:r>
        <w:rPr>
          <w:rFonts w:ascii="宋体" w:hAnsi="宋体" w:eastAsia="宋体"/>
          <w:sz w:val="24"/>
        </w:rPr>
        <w:t>高越明，木林森编著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电脑生手入门宝典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高越明，木林森编著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本书出售、求购地址：https://www.jiaokey.com/book/detail/10664056.html</w:t>
      </w:r>
    </w:p>
    <w:p>
      <w:r>
        <w:t>更多相关图书推荐：https://www.jiaokey.com</w:t>
      </w:r>
    </w:p>
    <w:p>
      <w:r>
        <w:t>高越明，木林森编著 其他作品：https://www.jiaokey.com/tag/高越明，木林森编著.html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关键词搜索：https://www.jiaokey.com/tag/电脑生手入门宝典.html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