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书名：澳大利亚城市规划管理研究  以布里斯班市为例</w:t>
      </w:r>
    </w:p>
    <w:p>
      <w:r>
        <w:t>作者：罗蒙编著</w:t>
      </w:r>
    </w:p>
    <w:p>
      <w:r>
        <w:t>出版社：深圳：海天出版社</w:t>
      </w:r>
    </w:p>
    <w:p>
      <w:r>
        <w:t>出版日期：1999</w:t>
      </w:r>
    </w:p>
    <w:p>
      <w:r>
        <w:t>总页数：255</w:t>
      </w:r>
    </w:p>
    <w:p>
      <w:r>
        <w:t>更多请访问教客网: www.jiaokey.com</w:t>
      </w:r>
    </w:p>
    <w:p>
      <w:r>
        <w:t>澳大利亚城市规划管理研究  以布里斯班市为例 评论地址：https://www.jiaokey.com/book/detail/10663881.html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