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密码传奇  从军事隐语到电子芯片</w:t>
      </w:r>
    </w:p>
    <w:p>
      <w:r>
        <w:rPr>
          <w:rFonts w:ascii="宋体" w:hAnsi="宋体" w:eastAsia="宋体"/>
          <w:sz w:val="24"/>
        </w:rPr>
        <w:t>（德）鲁道夫·基彭哈恩（Rudolf Kippenhahn）著；邓白桦等译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密码传奇  从军事隐语到电子芯片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（德）鲁道夫·基彭哈恩（Rudolf Kippenhahn）著；邓白桦等译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本书出售、求购地址：https://www.jiaokey.com/book/detail/10663880.html</w:t>
      </w:r>
    </w:p>
    <w:p>
      <w:r>
        <w:t>更多相关图书推荐：https://www.jiaokey.com</w:t>
      </w:r>
    </w:p>
    <w:p>
      <w:r>
        <w:t>（德）鲁道夫·基彭哈恩（Rudolf Kippenhahn）著；邓白桦等译 其他作品：https://www.jiaokey.com/tag/（德）鲁道夫·基彭哈恩（Rudolf Kippenhahn）著；邓白桦等译.html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关键词搜索：https://www.jiaokey.com/tag/密码传奇  从军事隐语到电子芯片.html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