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书名：研究生择业指导</w:t>
      </w:r>
    </w:p>
    <w:p>
      <w:r>
        <w:t>作者：张生妹，吉启华主编</w:t>
      </w:r>
    </w:p>
    <w:p>
      <w:r>
        <w:t>出版社：北京：高等教育出版社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研究生择业指导 评论地址：https://www.jiaokey.com/book/detail/10663869.html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