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园艺博览  世纪盛会  中国'99昆明世界园艺博览会</w:t>
      </w:r>
    </w:p>
    <w:p>
      <w:r>
        <w:rPr>
          <w:rFonts w:ascii="宋体" w:hAnsi="宋体" w:eastAsia="宋体"/>
          <w:sz w:val="24"/>
        </w:rPr>
        <w:t>郭方明主编；云南省园艺博览局编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园艺博览  世纪盛会  中国'99昆明世界园艺博览会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郭方明主编；云南省园艺博览局编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园艺(学科: 博览会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本书出售、求购地址：https://www.jiaokey.com/book/detail/10663711.html</w:t>
      </w:r>
    </w:p>
    <w:p>
      <w:r>
        <w:t>更多相关图书推荐：https://www.jiaokey.com</w:t>
      </w:r>
    </w:p>
    <w:p>
      <w:r>
        <w:t>郭方明主编；云南省园艺博览局编 其他作品：https://www.jiaokey.com/tag/郭方明主编；云南省园艺博览局编.html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关键词搜索：https://www.jiaokey.com/tag/园艺(学科: 博览会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