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TurboLinux简体中文版6.x使用指南</w:t>
      </w:r>
    </w:p>
    <w:p>
      <w:r>
        <w:rPr>
          <w:rFonts w:ascii="宋体" w:hAnsi="宋体" w:eastAsia="宋体"/>
          <w:sz w:val="24"/>
        </w:rPr>
        <w:t>拓林思（中国）教育培训中心编著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TurboLinux简体中文版6.x使用指南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拓林思（中国）教育培训中心编著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本书出售、求购地址：https://www.jiaokey.com/book/detail/10663695.html</w:t>
      </w:r>
    </w:p>
    <w:p>
      <w:r>
        <w:t>更多相关图书推荐：https://www.jiaokey.com</w:t>
      </w:r>
    </w:p>
    <w:p>
      <w:r>
        <w:t>拓林思（中国）教育培训中心编著 其他作品：https://www.jiaokey.com/tag/拓林思（中国）教育培训中心编著.html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关键词搜索：https://www.jiaokey.com/tag/TurboLinux简体中文版6.x使用指南.html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