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给我三日光明  记海伦·亚当斯·凯勒</w:t>
      </w:r>
    </w:p>
    <w:p>
      <w:r>
        <w:rPr>
          <w:rFonts w:ascii="宋体" w:hAnsi="宋体" w:eastAsia="宋体"/>
          <w:sz w:val="24"/>
        </w:rPr>
        <w:t>马建威编译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给我三日光明  记海伦·亚当斯·凯勒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本书出售、求购地址：https://www.jiaokey.com/book/detail/10663582.html</w:t>
      </w:r>
    </w:p>
    <w:p>
      <w:r>
        <w:t>更多相关图书推荐：https://www.jiaokey.com</w:t>
      </w:r>
    </w:p>
    <w:p>
      <w:r>
        <w:t>马建威编译 其他作品：https://www.jiaokey.com/tag/马建威编译.html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关键词搜索：https://www.jiaokey.com/tag/给我三日光明  记海伦·亚当斯·凯勒.html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