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读律琐言</w:t>
      </w:r>
    </w:p>
    <w:p>
      <w:r>
        <w:rPr>
          <w:rFonts w:ascii="宋体" w:hAnsi="宋体" w:eastAsia="宋体"/>
          <w:sz w:val="24"/>
        </w:rPr>
        <w:t>（明）雷梦麟撰；怀效锋，李俊点校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读律琐言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（明）雷梦麟撰；怀效锋，李俊点校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本书出售、求购地址：https://www.jiaokey.com/book/detail/10663537.html</w:t>
      </w:r>
    </w:p>
    <w:p>
      <w:r>
        <w:t>更多相关图书推荐：https://www.jiaokey.com</w:t>
      </w:r>
    </w:p>
    <w:p>
      <w:r>
        <w:t>（明）雷梦麟撰；怀效锋，李俊点校 其他作品：https://www.jiaokey.com/tag/（明）雷梦麟撰；怀效锋，李俊点校.html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关键词搜索：https://www.jiaokey.com/tag/读律琐言.html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