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2000实用操作全过程跟学</w:t>
      </w:r>
    </w:p>
    <w:p>
      <w:r>
        <w:t>作者：李晓红，田雨编著</w:t>
      </w:r>
    </w:p>
    <w:p>
      <w:r>
        <w:t>出版社：广州：广东科技出版社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Excel 2000实用操作全过程跟学 评论地址：https://www.jiaokey.com/book/detail/10663484.html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