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书名：挡土墙土压力计算</w:t>
      </w:r>
    </w:p>
    <w:p>
      <w:r>
        <w:t>作者：顾慰慈编著</w:t>
      </w:r>
    </w:p>
    <w:p>
      <w:r>
        <w:t>出版社：北京:中国建筑材料工业出版社,2001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挡土墙土压力计算 评论地址：https://www.jiaokey.com/book/detail/10663347.html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