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书名：模糊开关和自动机理论和应用</w:t>
      </w:r>
    </w:p>
    <w:p>
      <w:r>
        <w:t>作者：（美）亚伯拉罕（K.Abraham），（美）塞缪尔（C.L.Samuel）著；楼世博译</w:t>
      </w:r>
    </w:p>
    <w:p>
      <w:r>
        <w:t>出版社：上海：上海科学技术出版社</w:t>
      </w:r>
    </w:p>
    <w:p>
      <w:r>
        <w:t>出版日期：1984.03</w:t>
      </w:r>
    </w:p>
    <w:p>
      <w:r>
        <w:t>总页数：280</w:t>
      </w:r>
    </w:p>
    <w:p>
      <w:r>
        <w:t>更多请访问教客网: www.jiaokey.com</w:t>
      </w:r>
    </w:p>
    <w:p>
      <w:r>
        <w:t>模糊开关和自动机理论和应用 评论地址：https://www.jiaokey.com/book/detail/10662264.html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