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矩阵计算和方程求根</w:t>
      </w:r>
    </w:p>
    <w:p>
      <w:r>
        <w:rPr>
          <w:rFonts w:ascii="宋体" w:hAnsi="宋体" w:eastAsia="宋体"/>
          <w:sz w:val="24"/>
        </w:rPr>
        <w:t>曹志浩，张玉德等编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621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矩阵计算和方程求根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曹志浩，张玉德等编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矩阵-计算方法(学科: 高等学校 学科: 教材) 线性方程-方程组-计算方法(学科: 高等学校 学科: 教材) 方程组-线性方程-计算方法(学科: 高等学校 学科: 教材) 计算方法-方程组-线性方程(学科: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本书出售、求购地址：https://www.jiaokey.com/book/detail/10662132.html</w:t>
      </w:r>
    </w:p>
    <w:p>
      <w:r>
        <w:t>更多相关图书推荐：https://www.jiaokey.com</w:t>
      </w:r>
    </w:p>
    <w:p>
      <w:r>
        <w:t>曹志浩，张玉德等编 其他作品：https://www.jiaokey.com/tag/曹志浩，张玉德等编.html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关键词搜索：https://www.jiaokey.com/tag/矩阵-计算方法(学科: 高等学校 学科: 教材) 线性方程-方程组-计算方法(学科: 高等学校 学科: 教材) 方程组-线性方程-计算方法(学科: 高等学校 学科: 教材) 计算方法-方程组-线性方程(学科: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